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2"/>
        <w:gridCol w:w="3816"/>
      </w:tblGrid>
      <w:tr w:rsidRPr="00FF06C6" w:rsidR="00D8739B" w:rsidTr="00495943" w14:paraId="18834517" w14:textId="77777777">
        <w:tc>
          <w:tcPr>
            <w:tcW w:w="3912" w:type="dxa"/>
            <w:vAlign w:val="center"/>
          </w:tcPr>
          <w:p w:rsidRPr="00FF06C6" w:rsidR="00D8739B" w:rsidP="00495943" w:rsidRDefault="00D8739B" w14:paraId="29D4E7F4" w14:textId="575C0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6" w:type="dxa"/>
          </w:tcPr>
          <w:p w:rsidRPr="00FF06C6" w:rsidR="00D8739B" w:rsidP="00495943" w:rsidRDefault="00D8739B" w14:paraId="3158034C" w14:textId="31B41A9A">
            <w:pPr>
              <w:rPr>
                <w:sz w:val="20"/>
                <w:szCs w:val="20"/>
                <w:lang w:val="nl-NL"/>
              </w:rPr>
            </w:pPr>
          </w:p>
        </w:tc>
      </w:tr>
      <w:tr w:rsidRPr="001435BC" w:rsidR="00E16E98" w:rsidTr="00495943" w14:paraId="45648047" w14:textId="77777777">
        <w:tc>
          <w:tcPr>
            <w:tcW w:w="7728" w:type="dxa"/>
            <w:gridSpan w:val="2"/>
          </w:tcPr>
          <w:p w:rsidRPr="00FF06C6" w:rsidR="00E16E98" w:rsidP="00495943" w:rsidRDefault="00E16E98" w14:paraId="76E88F51" w14:textId="7AADD348">
            <w:pPr>
              <w:rPr>
                <w:sz w:val="20"/>
                <w:szCs w:val="20"/>
                <w:lang w:val="nl-NL"/>
              </w:rPr>
            </w:pPr>
            <w:r w:rsidRPr="00FF06C6">
              <w:rPr>
                <w:b/>
                <w:sz w:val="32"/>
                <w:szCs w:val="20"/>
                <w:lang w:val="nl-NL"/>
              </w:rPr>
              <w:t xml:space="preserve">Werkblad — </w:t>
            </w:r>
            <w:r w:rsidR="00E53A6B">
              <w:rPr>
                <w:b/>
                <w:sz w:val="32"/>
                <w:szCs w:val="20"/>
                <w:lang w:val="nl-NL"/>
              </w:rPr>
              <w:t>God en je studiekeuze</w:t>
            </w:r>
          </w:p>
          <w:p w:rsidR="00E16E98" w:rsidP="00495943" w:rsidRDefault="00E16E98" w14:paraId="5D23FD2A" w14:textId="77777777">
            <w:pPr>
              <w:rPr>
                <w:sz w:val="20"/>
                <w:szCs w:val="20"/>
                <w:lang w:val="nl-NL"/>
              </w:rPr>
            </w:pPr>
            <w:r w:rsidRPr="00FF06C6">
              <w:rPr>
                <w:sz w:val="20"/>
                <w:szCs w:val="20"/>
                <w:lang w:val="nl-NL"/>
              </w:rPr>
              <w:t>Workshop: God en je studiekeuze</w:t>
            </w:r>
          </w:p>
          <w:p w:rsidRPr="00FF06C6" w:rsidR="008131BD" w:rsidP="00495943" w:rsidRDefault="008131BD" w14:paraId="7CB4F694" w14:textId="5AAE47C9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Bronvermelding: alle Bijbelteksten zijn overgenomen uit de Herziene Statenvertaling</w:t>
            </w:r>
            <w:r w:rsidR="00284333">
              <w:rPr>
                <w:sz w:val="20"/>
                <w:szCs w:val="20"/>
                <w:lang w:val="nl-NL"/>
              </w:rPr>
              <w:t xml:space="preserve"> (www.</w:t>
            </w:r>
            <w:r w:rsidRPr="00284333" w:rsidR="00284333">
              <w:rPr>
                <w:sz w:val="20"/>
                <w:szCs w:val="20"/>
                <w:lang w:val="nl-NL"/>
              </w:rPr>
              <w:t>herzienestatenvertaling.nl</w:t>
            </w:r>
            <w:r w:rsidR="00284333">
              <w:rPr>
                <w:sz w:val="20"/>
                <w:szCs w:val="20"/>
                <w:lang w:val="nl-NL"/>
              </w:rPr>
              <w:t>)</w:t>
            </w:r>
          </w:p>
        </w:tc>
      </w:tr>
    </w:tbl>
    <w:p w:rsidRPr="00FF06C6" w:rsidR="00E16E98" w:rsidRDefault="00495943" w14:paraId="504AFE09" w14:textId="509E4D81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br w:type="textWrapping" w:clear="all"/>
      </w:r>
    </w:p>
    <w:p w:rsidRPr="00FF06C6" w:rsidR="003C2009" w:rsidRDefault="00476EC6" w14:paraId="01ED2E52" w14:textId="77777777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 xml:space="preserve">Vraag: Wat betekent het </w:t>
      </w:r>
      <w:r w:rsidRPr="00FF06C6" w:rsidR="003C2009">
        <w:rPr>
          <w:b/>
          <w:szCs w:val="20"/>
          <w:lang w:val="nl-NL"/>
        </w:rPr>
        <w:t>volgende citaat?</w:t>
      </w:r>
      <w:r w:rsidRPr="00FF06C6">
        <w:rPr>
          <w:b/>
          <w:szCs w:val="20"/>
          <w:lang w:val="nl-NL"/>
        </w:rPr>
        <w:t xml:space="preserve"> </w:t>
      </w:r>
    </w:p>
    <w:p w:rsidRPr="00FF06C6" w:rsidR="003C2009" w:rsidP="6D5A01EB" w:rsidRDefault="003C2009" w14:paraId="2CCB586A" w14:textId="328DF149">
      <w:pPr>
        <w:rPr>
          <w:lang w:val="en-GB"/>
        </w:rPr>
      </w:pPr>
      <w:r w:rsidRPr="00FF06C6">
        <w:t>John Mark Comer:</w:t>
      </w:r>
      <w:r w:rsidRPr="00FF06C6" w:rsidR="32B72A26">
        <w:t xml:space="preserve"> </w:t>
      </w:r>
      <w:r w:rsidRPr="00FF06C6">
        <w:rPr>
          <w:i/>
          <w:iCs/>
        </w:rPr>
        <w:t>“That’s the kind of world we’re called to make. After all, we’re just supposed to continue what God started in the beginning.”</w:t>
      </w:r>
      <w:r w:rsidRPr="00FF06C6">
        <w:t>​​</w:t>
      </w:r>
    </w:p>
    <w:p w:rsidRPr="006D159B" w:rsidR="00476EC6" w:rsidP="006D159B" w:rsidRDefault="1E0FEC08" w14:paraId="2D4C7674" w14:textId="65A34E9D">
      <w:pPr>
        <w:spacing w:after="0"/>
        <w:rPr>
          <w:rFonts w:ascii="Cambria" w:hAnsi="Cambria" w:eastAsia="Cambria" w:cs="Cambria"/>
          <w:color w:val="091208"/>
          <w:sz w:val="18"/>
          <w:szCs w:val="18"/>
          <w:lang w:val="nl-NL"/>
        </w:rPr>
      </w:pPr>
      <w:r w:rsidRPr="00FF06C6">
        <w:rPr>
          <w:rFonts w:ascii="Cambria" w:hAnsi="Cambria" w:eastAsia="Cambria" w:cs="Cambria"/>
          <w:color w:val="091208"/>
          <w:sz w:val="20"/>
          <w:szCs w:val="20"/>
          <w:lang w:val="nl-NL"/>
        </w:rPr>
        <w:t>“Dat is het werk waarvoor we geroepen zijn. Uiteindelijk zijn we bedoeld om de schepping die God begonnen is voort te zetten.”</w:t>
      </w:r>
      <w:r w:rsidR="006D159B">
        <w:rPr>
          <w:rFonts w:ascii="Cambria" w:hAnsi="Cambria" w:eastAsia="Cambria" w:cs="Cambria"/>
          <w:color w:val="091208"/>
          <w:sz w:val="18"/>
          <w:szCs w:val="18"/>
          <w:lang w:val="nl-NL"/>
        </w:rPr>
        <w:br/>
      </w:r>
    </w:p>
    <w:p w:rsidRPr="00FF06C6" w:rsidR="0090100F" w:rsidRDefault="000A4923" w14:paraId="1F516876" w14:textId="630D5C19">
      <w:pPr>
        <w:rPr>
          <w:b/>
          <w:szCs w:val="20"/>
          <w:lang w:val="nl-NL"/>
        </w:rPr>
      </w:pPr>
      <w:r w:rsidRPr="00FF06C6">
        <w:rPr>
          <w:bCs/>
          <w:szCs w:val="20"/>
          <w:lang w:val="nl-NL"/>
        </w:rPr>
        <w:t xml:space="preserve">Vertaal in je eigen </w:t>
      </w:r>
      <w:r w:rsidR="00DB28E5">
        <w:rPr>
          <w:bCs/>
          <w:szCs w:val="20"/>
          <w:lang w:val="nl-NL"/>
        </w:rPr>
        <w:t>w</w:t>
      </w:r>
      <w:r w:rsidRPr="00FF06C6">
        <w:rPr>
          <w:bCs/>
          <w:szCs w:val="20"/>
          <w:lang w:val="nl-NL"/>
        </w:rPr>
        <w:t>oorde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8E5">
        <w:rPr>
          <w:bCs/>
          <w:szCs w:val="20"/>
          <w:lang w:val="nl-NL"/>
        </w:rPr>
        <w:t>…………………………………….</w:t>
      </w:r>
    </w:p>
    <w:p w:rsidR="0092337F" w:rsidP="00DE7550" w:rsidRDefault="0092337F" w14:paraId="562BE888" w14:textId="6D1A0B70">
      <w:pPr>
        <w:rPr>
          <w:sz w:val="20"/>
          <w:szCs w:val="20"/>
          <w:lang w:val="nl-NL"/>
        </w:rPr>
      </w:pPr>
      <w:r w:rsidRPr="00FF06C6">
        <w:rPr>
          <w:b/>
          <w:szCs w:val="20"/>
          <w:lang w:val="nl-NL"/>
        </w:rPr>
        <w:t>Opdracht</w:t>
      </w:r>
      <w:r w:rsidRPr="00FF06C6" w:rsidR="0019368E">
        <w:rPr>
          <w:b/>
          <w:szCs w:val="20"/>
          <w:lang w:val="nl-NL"/>
        </w:rPr>
        <w:t xml:space="preserve"> 1</w:t>
      </w:r>
      <w:r w:rsidR="00DB28E5">
        <w:rPr>
          <w:b/>
          <w:szCs w:val="20"/>
          <w:lang w:val="nl-NL"/>
        </w:rPr>
        <w:t>A</w:t>
      </w:r>
      <w:r w:rsidRPr="00FF06C6" w:rsidR="0019368E">
        <w:rPr>
          <w:b/>
          <w:szCs w:val="20"/>
          <w:lang w:val="nl-NL"/>
        </w:rPr>
        <w:t xml:space="preserve">: </w:t>
      </w:r>
      <w:r w:rsidRPr="00FF06C6">
        <w:rPr>
          <w:b/>
          <w:szCs w:val="20"/>
          <w:lang w:val="nl-NL"/>
        </w:rPr>
        <w:t xml:space="preserve"> </w:t>
      </w:r>
      <w:r w:rsidR="00DB28E5">
        <w:rPr>
          <w:b/>
          <w:szCs w:val="20"/>
          <w:lang w:val="nl-NL"/>
        </w:rPr>
        <w:t>Bereken je werkweek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2410"/>
        <w:gridCol w:w="2835"/>
      </w:tblGrid>
      <w:tr w:rsidR="00245806" w:rsidTr="00284333" w14:paraId="0631743A" w14:textId="65A1F66D">
        <w:tc>
          <w:tcPr>
            <w:tcW w:w="3499" w:type="dxa"/>
          </w:tcPr>
          <w:p w:rsidR="00245806" w:rsidP="0019368E" w:rsidRDefault="00245806" w14:paraId="129C409B" w14:textId="4A4B8CE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Taak</w:t>
            </w:r>
          </w:p>
        </w:tc>
        <w:tc>
          <w:tcPr>
            <w:tcW w:w="2410" w:type="dxa"/>
          </w:tcPr>
          <w:p w:rsidR="00245806" w:rsidP="0019368E" w:rsidRDefault="00245806" w14:paraId="0F673A3A" w14:textId="1CD5CF79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Uren per dag</w:t>
            </w:r>
          </w:p>
        </w:tc>
        <w:tc>
          <w:tcPr>
            <w:tcW w:w="2835" w:type="dxa"/>
          </w:tcPr>
          <w:p w:rsidR="00245806" w:rsidP="0019368E" w:rsidRDefault="00245806" w14:paraId="117795D5" w14:textId="5E23A92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Uren per week </w:t>
            </w:r>
          </w:p>
        </w:tc>
      </w:tr>
      <w:tr w:rsidRPr="001435BC" w:rsidR="00245806" w:rsidTr="00284333" w14:paraId="78E8360C" w14:textId="58B5957F">
        <w:tc>
          <w:tcPr>
            <w:tcW w:w="3499" w:type="dxa"/>
          </w:tcPr>
          <w:p w:rsidR="00245806" w:rsidP="0019368E" w:rsidRDefault="00245806" w14:paraId="32448E8B" w14:textId="374CF7D2">
            <w:pPr>
              <w:rPr>
                <w:sz w:val="20"/>
                <w:szCs w:val="20"/>
                <w:lang w:val="nl-NL"/>
              </w:rPr>
            </w:pPr>
            <w:r w:rsidRPr="00FF06C6">
              <w:rPr>
                <w:sz w:val="20"/>
                <w:szCs w:val="20"/>
                <w:lang w:val="nl-NL"/>
              </w:rPr>
              <w:t>Totale 'werktijd' per week (werk + pauze + reistijd)</w:t>
            </w:r>
          </w:p>
        </w:tc>
        <w:tc>
          <w:tcPr>
            <w:tcW w:w="2410" w:type="dxa"/>
          </w:tcPr>
          <w:p w:rsidR="00245806" w:rsidP="0019368E" w:rsidRDefault="00245806" w14:paraId="0B1D2A30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45806" w:rsidP="0019368E" w:rsidRDefault="00245806" w14:paraId="49351076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245806" w:rsidTr="00284333" w14:paraId="27001C0C" w14:textId="2C3FFEFC">
        <w:tc>
          <w:tcPr>
            <w:tcW w:w="3499" w:type="dxa"/>
          </w:tcPr>
          <w:p w:rsidRPr="00FF06C6" w:rsidR="00245806" w:rsidP="0019368E" w:rsidRDefault="00245806" w14:paraId="59C51E12" w14:textId="48394BA5">
            <w:pPr>
              <w:rPr>
                <w:sz w:val="20"/>
                <w:szCs w:val="20"/>
                <w:lang w:val="nl-NL"/>
              </w:rPr>
            </w:pPr>
            <w:r w:rsidRPr="00FF06C6">
              <w:rPr>
                <w:sz w:val="20"/>
                <w:szCs w:val="20"/>
                <w:lang w:val="nl-NL"/>
              </w:rPr>
              <w:t>Huishouden per week</w:t>
            </w:r>
          </w:p>
        </w:tc>
        <w:tc>
          <w:tcPr>
            <w:tcW w:w="2410" w:type="dxa"/>
          </w:tcPr>
          <w:p w:rsidR="00245806" w:rsidP="0019368E" w:rsidRDefault="00245806" w14:paraId="7A1F8A0D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45806" w:rsidP="0019368E" w:rsidRDefault="00245806" w14:paraId="2E25C138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245806" w:rsidTr="00284333" w14:paraId="21CEF129" w14:textId="053A2827">
        <w:tc>
          <w:tcPr>
            <w:tcW w:w="3499" w:type="dxa"/>
          </w:tcPr>
          <w:p w:rsidRPr="00FF06C6" w:rsidR="00245806" w:rsidP="0019368E" w:rsidRDefault="00245806" w14:paraId="4FE1B3DA" w14:textId="01192A54">
            <w:pPr>
              <w:rPr>
                <w:sz w:val="20"/>
                <w:szCs w:val="20"/>
                <w:lang w:val="nl-NL"/>
              </w:rPr>
            </w:pPr>
            <w:r w:rsidRPr="00FF06C6">
              <w:rPr>
                <w:sz w:val="20"/>
                <w:szCs w:val="20"/>
                <w:lang w:val="nl-NL"/>
              </w:rPr>
              <w:t>Sport per week</w:t>
            </w:r>
            <w:r>
              <w:rPr>
                <w:sz w:val="20"/>
                <w:szCs w:val="20"/>
                <w:lang w:val="nl-NL"/>
              </w:rPr>
              <w:t xml:space="preserve"> (inclusief douchen, reistijd, socializen)</w:t>
            </w:r>
          </w:p>
        </w:tc>
        <w:tc>
          <w:tcPr>
            <w:tcW w:w="2410" w:type="dxa"/>
          </w:tcPr>
          <w:p w:rsidR="00245806" w:rsidP="0019368E" w:rsidRDefault="00245806" w14:paraId="20BD861E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45806" w:rsidP="0019368E" w:rsidRDefault="00245806" w14:paraId="23230722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245806" w:rsidTr="00284333" w14:paraId="52F548FB" w14:textId="336C33F6">
        <w:tc>
          <w:tcPr>
            <w:tcW w:w="3499" w:type="dxa"/>
          </w:tcPr>
          <w:p w:rsidRPr="00FF06C6" w:rsidR="00245806" w:rsidP="0019368E" w:rsidRDefault="00245806" w14:paraId="2A0211C0" w14:textId="36F6DCF9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Social media, gamen, Netflix </w:t>
            </w:r>
          </w:p>
        </w:tc>
        <w:tc>
          <w:tcPr>
            <w:tcW w:w="2410" w:type="dxa"/>
          </w:tcPr>
          <w:p w:rsidR="00245806" w:rsidP="0019368E" w:rsidRDefault="00245806" w14:paraId="2C6FAAB9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45806" w:rsidP="0019368E" w:rsidRDefault="00245806" w14:paraId="59123CC8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245806" w:rsidTr="00284333" w14:paraId="01A1325A" w14:textId="77777777">
        <w:tc>
          <w:tcPr>
            <w:tcW w:w="3499" w:type="dxa"/>
          </w:tcPr>
          <w:p w:rsidR="00245806" w:rsidP="0019368E" w:rsidRDefault="00175FB1" w14:paraId="58A5E0C7" w14:textId="6654DC8E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Overige vrije tijd</w:t>
            </w:r>
          </w:p>
        </w:tc>
        <w:tc>
          <w:tcPr>
            <w:tcW w:w="2410" w:type="dxa"/>
          </w:tcPr>
          <w:p w:rsidR="00245806" w:rsidP="0019368E" w:rsidRDefault="00245806" w14:paraId="6EAD13EC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45806" w:rsidP="0019368E" w:rsidRDefault="00245806" w14:paraId="00E23894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175FB1" w:rsidTr="00284333" w14:paraId="6BA0CF95" w14:textId="77777777">
        <w:tc>
          <w:tcPr>
            <w:tcW w:w="3499" w:type="dxa"/>
          </w:tcPr>
          <w:p w:rsidR="00175FB1" w:rsidP="0019368E" w:rsidRDefault="00175FB1" w14:paraId="30342AD7" w14:textId="214F63EA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Slaapuren</w:t>
            </w:r>
          </w:p>
        </w:tc>
        <w:tc>
          <w:tcPr>
            <w:tcW w:w="2410" w:type="dxa"/>
          </w:tcPr>
          <w:p w:rsidR="00175FB1" w:rsidP="0019368E" w:rsidRDefault="00175FB1" w14:paraId="5C5C5584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175FB1" w:rsidP="0019368E" w:rsidRDefault="00175FB1" w14:paraId="5D4999DE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="00175FB1" w:rsidTr="00284333" w14:paraId="269BD082" w14:textId="77777777">
        <w:tc>
          <w:tcPr>
            <w:tcW w:w="3499" w:type="dxa"/>
          </w:tcPr>
          <w:p w:rsidRPr="00175FB1" w:rsidR="00175FB1" w:rsidP="0019368E" w:rsidRDefault="00175FB1" w14:paraId="38C1B00C" w14:textId="621A8795">
            <w:pPr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 xml:space="preserve">Totaal </w:t>
            </w:r>
          </w:p>
        </w:tc>
        <w:tc>
          <w:tcPr>
            <w:tcW w:w="2410" w:type="dxa"/>
          </w:tcPr>
          <w:p w:rsidR="00175FB1" w:rsidP="0019368E" w:rsidRDefault="00175FB1" w14:paraId="798B8975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175FB1" w:rsidP="0019368E" w:rsidRDefault="00175FB1" w14:paraId="79254A2E" w14:textId="77777777">
            <w:pPr>
              <w:rPr>
                <w:sz w:val="20"/>
                <w:szCs w:val="20"/>
                <w:lang w:val="nl-NL"/>
              </w:rPr>
            </w:pPr>
          </w:p>
        </w:tc>
      </w:tr>
    </w:tbl>
    <w:p w:rsidRPr="00FF06C6" w:rsidR="00923FE5" w:rsidP="00284333" w:rsidRDefault="00923FE5" w14:paraId="50F23100" w14:textId="407403FB">
      <w:pPr>
        <w:rPr>
          <w:b/>
          <w:szCs w:val="20"/>
          <w:lang w:val="nl-NL"/>
        </w:rPr>
      </w:pPr>
    </w:p>
    <w:p w:rsidRPr="00FF06C6" w:rsidR="0092337F" w:rsidP="0092337F" w:rsidRDefault="00BB1219" w14:paraId="1770CB4B" w14:textId="3656E0DE">
      <w:pPr>
        <w:rPr>
          <w:sz w:val="20"/>
          <w:szCs w:val="20"/>
        </w:rPr>
      </w:pPr>
      <w:r>
        <w:rPr>
          <w:b/>
          <w:szCs w:val="20"/>
        </w:rPr>
        <w:t>1B</w:t>
      </w:r>
      <w:r w:rsidRPr="00FF06C6" w:rsidR="0092337F">
        <w:rPr>
          <w:b/>
          <w:szCs w:val="20"/>
        </w:rPr>
        <w:t>. Loopbaan</w:t>
      </w:r>
    </w:p>
    <w:tbl>
      <w:tblPr>
        <w:tblStyle w:val="Tabelraster"/>
        <w:tblW w:w="8886" w:type="dxa"/>
        <w:tblInd w:w="720" w:type="dxa"/>
        <w:tblLook w:val="04A0" w:firstRow="1" w:lastRow="0" w:firstColumn="1" w:lastColumn="0" w:noHBand="0" w:noVBand="1"/>
      </w:tblPr>
      <w:tblGrid>
        <w:gridCol w:w="3924"/>
        <w:gridCol w:w="4962"/>
      </w:tblGrid>
      <w:tr w:rsidRPr="00FF06C6" w:rsidR="0092337F" w:rsidTr="00DE7550" w14:paraId="644B373C" w14:textId="77777777">
        <w:tc>
          <w:tcPr>
            <w:tcW w:w="3924" w:type="dxa"/>
          </w:tcPr>
          <w:p w:rsidRPr="00FF06C6" w:rsidR="0092337F" w:rsidP="004577CB" w:rsidRDefault="0092337F" w14:paraId="5D33AADA" w14:textId="77777777">
            <w:pPr>
              <w:rPr>
                <w:sz w:val="20"/>
                <w:szCs w:val="20"/>
              </w:rPr>
            </w:pPr>
            <w:r w:rsidRPr="00FF06C6">
              <w:rPr>
                <w:sz w:val="20"/>
                <w:szCs w:val="20"/>
              </w:rPr>
              <w:t>Startleeftijd:</w:t>
            </w:r>
          </w:p>
        </w:tc>
        <w:tc>
          <w:tcPr>
            <w:tcW w:w="4962" w:type="dxa"/>
          </w:tcPr>
          <w:p w:rsidRPr="00FF06C6" w:rsidR="0092337F" w:rsidP="004577CB" w:rsidRDefault="0092337F" w14:paraId="222E464A" w14:textId="77777777">
            <w:pPr>
              <w:rPr>
                <w:sz w:val="20"/>
                <w:szCs w:val="20"/>
              </w:rPr>
            </w:pPr>
          </w:p>
        </w:tc>
      </w:tr>
      <w:tr w:rsidRPr="00FF06C6" w:rsidR="0092337F" w:rsidTr="00DE7550" w14:paraId="2208825C" w14:textId="77777777">
        <w:tc>
          <w:tcPr>
            <w:tcW w:w="3924" w:type="dxa"/>
          </w:tcPr>
          <w:p w:rsidRPr="00FF06C6" w:rsidR="0092337F" w:rsidP="004577CB" w:rsidRDefault="0092337F" w14:paraId="3492D509" w14:textId="77777777">
            <w:pPr>
              <w:rPr>
                <w:sz w:val="20"/>
                <w:szCs w:val="20"/>
              </w:rPr>
            </w:pPr>
            <w:r w:rsidRPr="00FF06C6">
              <w:rPr>
                <w:sz w:val="20"/>
                <w:szCs w:val="20"/>
              </w:rPr>
              <w:t>Eindleeftijd:</w:t>
            </w:r>
          </w:p>
        </w:tc>
        <w:tc>
          <w:tcPr>
            <w:tcW w:w="4962" w:type="dxa"/>
          </w:tcPr>
          <w:p w:rsidRPr="00FF06C6" w:rsidR="0092337F" w:rsidP="004577CB" w:rsidRDefault="0092337F" w14:paraId="000384C1" w14:textId="77777777">
            <w:pPr>
              <w:rPr>
                <w:sz w:val="20"/>
                <w:szCs w:val="20"/>
              </w:rPr>
            </w:pPr>
          </w:p>
        </w:tc>
      </w:tr>
      <w:tr w:rsidRPr="00FF06C6" w:rsidR="00175FB1" w:rsidTr="00DE7550" w14:paraId="5C8ED342" w14:textId="77777777">
        <w:tc>
          <w:tcPr>
            <w:tcW w:w="3924" w:type="dxa"/>
          </w:tcPr>
          <w:p w:rsidRPr="00FF06C6" w:rsidR="00175FB1" w:rsidP="004577CB" w:rsidRDefault="00175FB1" w14:paraId="6FA73805" w14:textId="0589B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werkjaren</w:t>
            </w:r>
          </w:p>
        </w:tc>
        <w:tc>
          <w:tcPr>
            <w:tcW w:w="4962" w:type="dxa"/>
          </w:tcPr>
          <w:p w:rsidRPr="00FF06C6" w:rsidR="00175FB1" w:rsidP="004577CB" w:rsidRDefault="00175FB1" w14:paraId="7D1CFFD0" w14:textId="77777777">
            <w:pPr>
              <w:rPr>
                <w:sz w:val="20"/>
                <w:szCs w:val="20"/>
              </w:rPr>
            </w:pPr>
          </w:p>
        </w:tc>
      </w:tr>
      <w:tr w:rsidRPr="001435BC" w:rsidR="000F6103" w:rsidTr="00DE7550" w14:paraId="322B11B3" w14:textId="77777777">
        <w:tc>
          <w:tcPr>
            <w:tcW w:w="3924" w:type="dxa"/>
          </w:tcPr>
          <w:p w:rsidRPr="00EF6F58" w:rsidR="000F6103" w:rsidP="000F6103" w:rsidRDefault="000F6103" w14:paraId="640C446F" w14:textId="280D258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Tijd naar werk (inclusief /pauze / reistijd)</w:t>
            </w:r>
          </w:p>
        </w:tc>
        <w:tc>
          <w:tcPr>
            <w:tcW w:w="4962" w:type="dxa"/>
          </w:tcPr>
          <w:p w:rsidRPr="00EF6F58" w:rsidR="000F6103" w:rsidP="000F6103" w:rsidRDefault="000F6103" w14:paraId="45AA527B" w14:textId="77777777">
            <w:pPr>
              <w:rPr>
                <w:sz w:val="20"/>
                <w:szCs w:val="20"/>
                <w:lang w:val="nl-NL"/>
              </w:rPr>
            </w:pPr>
          </w:p>
        </w:tc>
      </w:tr>
      <w:tr w:rsidRPr="001435BC" w:rsidR="000F6103" w:rsidTr="00DE7550" w14:paraId="0D1C2787" w14:textId="77777777">
        <w:tc>
          <w:tcPr>
            <w:tcW w:w="3924" w:type="dxa"/>
          </w:tcPr>
          <w:p w:rsidRPr="00EF6F58" w:rsidR="000F6103" w:rsidP="000F6103" w:rsidRDefault="000F6103" w14:paraId="28E03CD6" w14:textId="1B64EC95">
            <w:pPr>
              <w:rPr>
                <w:sz w:val="20"/>
                <w:szCs w:val="20"/>
                <w:lang w:val="nl-NL"/>
              </w:rPr>
            </w:pPr>
            <w:r w:rsidRPr="00EF6F58">
              <w:rPr>
                <w:sz w:val="20"/>
                <w:szCs w:val="20"/>
                <w:lang w:val="nl-NL"/>
              </w:rPr>
              <w:t>Werkuren per jaar (6 weken v</w:t>
            </w:r>
            <w:r>
              <w:rPr>
                <w:sz w:val="20"/>
                <w:szCs w:val="20"/>
                <w:lang w:val="nl-NL"/>
              </w:rPr>
              <w:t>akantie)</w:t>
            </w:r>
          </w:p>
        </w:tc>
        <w:tc>
          <w:tcPr>
            <w:tcW w:w="4962" w:type="dxa"/>
          </w:tcPr>
          <w:p w:rsidRPr="00EF6F58" w:rsidR="000F6103" w:rsidP="000F6103" w:rsidRDefault="000F6103" w14:paraId="3D8AB3AF" w14:textId="77777777">
            <w:pPr>
              <w:rPr>
                <w:sz w:val="20"/>
                <w:szCs w:val="20"/>
                <w:lang w:val="nl-NL"/>
              </w:rPr>
            </w:pPr>
          </w:p>
        </w:tc>
      </w:tr>
    </w:tbl>
    <w:p w:rsidRPr="00FF06C6" w:rsidR="0092337F" w:rsidP="0092337F" w:rsidRDefault="00BB1219" w14:paraId="30CDF7DC" w14:textId="4D3E5AE2">
      <w:pPr>
        <w:rPr>
          <w:sz w:val="20"/>
          <w:szCs w:val="20"/>
        </w:rPr>
      </w:pPr>
      <w:r w:rsidRPr="000F6103">
        <w:rPr>
          <w:b/>
          <w:bCs/>
          <w:lang w:val="nl-NL"/>
        </w:rPr>
        <w:br/>
      </w:r>
      <w:r>
        <w:rPr>
          <w:b/>
          <w:bCs/>
        </w:rPr>
        <w:t>1C</w:t>
      </w:r>
      <w:r w:rsidRPr="00FF06C6" w:rsidR="0092337F">
        <w:rPr>
          <w:b/>
          <w:bCs/>
        </w:rPr>
        <w:t xml:space="preserve">. </w:t>
      </w:r>
      <w:r w:rsidR="00DF4FAA">
        <w:rPr>
          <w:b/>
          <w:bCs/>
        </w:rPr>
        <w:t xml:space="preserve">Bespreek in duo’s </w:t>
      </w:r>
      <w:r w:rsidRPr="00FF06C6" w:rsidR="0092337F">
        <w:rPr>
          <w:b/>
          <w:bCs/>
        </w:rPr>
        <w:t xml:space="preserve"> </w:t>
      </w:r>
    </w:p>
    <w:p w:rsidRPr="00FF06C6" w:rsidR="002D5AF4" w:rsidP="0021201E" w:rsidRDefault="002D5AF4" w14:paraId="71EA7FB1" w14:textId="255218BC">
      <w:pPr>
        <w:pStyle w:val="Lijstopsomteken"/>
        <w:tabs>
          <w:tab w:val="clear" w:pos="360"/>
          <w:tab w:val="num" w:pos="720"/>
        </w:tabs>
        <w:ind w:left="720"/>
        <w:rPr>
          <w:sz w:val="20"/>
          <w:szCs w:val="20"/>
          <w:lang w:val="nl-NL"/>
        </w:rPr>
      </w:pPr>
      <w:r w:rsidRPr="00FF06C6">
        <w:rPr>
          <w:sz w:val="20"/>
          <w:szCs w:val="20"/>
          <w:lang w:val="nl-NL"/>
        </w:rPr>
        <w:t>C</w:t>
      </w:r>
      <w:r w:rsidRPr="00FF06C6" w:rsidR="14119922">
        <w:rPr>
          <w:sz w:val="20"/>
          <w:szCs w:val="20"/>
          <w:lang w:val="nl-NL"/>
        </w:rPr>
        <w:t xml:space="preserve">ontroleer </w:t>
      </w:r>
      <w:r w:rsidR="0021201E">
        <w:rPr>
          <w:sz w:val="20"/>
          <w:szCs w:val="20"/>
          <w:lang w:val="nl-NL"/>
        </w:rPr>
        <w:t>even de som van de ander en bespreek deze cijfers. Wat verrast je?</w:t>
      </w:r>
      <w:r w:rsidR="00DB28E5">
        <w:rPr>
          <w:sz w:val="20"/>
          <w:szCs w:val="20"/>
          <w:lang w:val="nl-NL"/>
        </w:rPr>
        <w:t xml:space="preserve"> </w:t>
      </w:r>
    </w:p>
    <w:p w:rsidRPr="00FF06C6" w:rsidR="002D5AF4" w:rsidP="00DF4FAA" w:rsidRDefault="002D5AF4" w14:paraId="2477D127" w14:textId="77777777">
      <w:pPr>
        <w:pStyle w:val="Lijstopsomteken"/>
        <w:tabs>
          <w:tab w:val="clear" w:pos="360"/>
          <w:tab w:val="num" w:pos="1080"/>
        </w:tabs>
        <w:ind w:left="1080"/>
        <w:rPr>
          <w:sz w:val="20"/>
          <w:szCs w:val="20"/>
          <w:lang w:val="nl-NL"/>
        </w:rPr>
      </w:pPr>
      <w:r w:rsidRPr="00FF06C6">
        <w:rPr>
          <w:sz w:val="20"/>
          <w:szCs w:val="20"/>
          <w:lang w:val="nl-NL"/>
        </w:rPr>
        <w:t>Eventueel: wat is belangrijk voor je en hoe is dat zichtbaar in je tijdsbesteding?</w:t>
      </w:r>
    </w:p>
    <w:p w:rsidR="6D5A01EB" w:rsidP="00DF4FAA" w:rsidRDefault="002D5AF4" w14:paraId="11725BD4" w14:textId="3BEC1333">
      <w:pPr>
        <w:pStyle w:val="Lijstopsomteken"/>
        <w:tabs>
          <w:tab w:val="clear" w:pos="360"/>
          <w:tab w:val="num" w:pos="1080"/>
        </w:tabs>
        <w:ind w:left="1080"/>
        <w:rPr>
          <w:sz w:val="20"/>
          <w:szCs w:val="20"/>
          <w:lang w:val="nl-NL"/>
        </w:rPr>
      </w:pPr>
      <w:r w:rsidRPr="00FF06C6">
        <w:rPr>
          <w:sz w:val="20"/>
          <w:szCs w:val="20"/>
          <w:lang w:val="nl-NL"/>
        </w:rPr>
        <w:t>En andersom: wat is eigenlijk niet zo belangrijk, maar vraagt wél veel tijd?</w:t>
      </w:r>
    </w:p>
    <w:p w:rsidRPr="00FF06C6" w:rsidR="0021201E" w:rsidP="0021201E" w:rsidRDefault="0021201E" w14:paraId="3800E502" w14:textId="0BE0ABF1">
      <w:pPr>
        <w:pStyle w:val="Lijstopsomteken"/>
        <w:numPr>
          <w:ilvl w:val="0"/>
          <w:numId w:val="0"/>
        </w:numPr>
        <w:ind w:left="360" w:hanging="360"/>
        <w:rPr>
          <w:sz w:val="20"/>
          <w:szCs w:val="20"/>
          <w:lang w:val="nl-NL"/>
        </w:rPr>
      </w:pPr>
      <w:r w:rsidRPr="00FF06C6">
        <w:rPr>
          <w:bCs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Cs w:val="20"/>
          <w:lang w:val="nl-NL"/>
        </w:rPr>
        <w:t>……………………………………</w:t>
      </w:r>
      <w:r w:rsidR="00041C81">
        <w:rPr>
          <w:bCs/>
          <w:szCs w:val="20"/>
          <w:lang w:val="nl-NL"/>
        </w:rPr>
        <w:t>……..</w:t>
      </w:r>
    </w:p>
    <w:p w:rsidRPr="00FF06C6" w:rsidR="00D8528A" w:rsidRDefault="0019368E" w14:paraId="4A5470F8" w14:textId="598B9B38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lastRenderedPageBreak/>
        <w:t xml:space="preserve">Opdracht 2: </w:t>
      </w:r>
      <w:r w:rsidRPr="00FF06C6" w:rsidR="00D8528A">
        <w:rPr>
          <w:b/>
          <w:szCs w:val="20"/>
          <w:lang w:val="nl-NL"/>
        </w:rPr>
        <w:t>Wat is het doel van werk volgens de Bijbel?</w:t>
      </w:r>
    </w:p>
    <w:p w:rsidRPr="00FF06C6" w:rsidR="001E2089" w:rsidP="001E2089" w:rsidRDefault="001E2089" w14:paraId="190868ED" w14:textId="08519544">
      <w:pPr>
        <w:pStyle w:val="Lijstalinea"/>
        <w:numPr>
          <w:ilvl w:val="0"/>
          <w:numId w:val="14"/>
        </w:numPr>
        <w:rPr>
          <w:bCs/>
          <w:szCs w:val="20"/>
          <w:lang w:val="nl-NL"/>
        </w:rPr>
      </w:pPr>
      <w:r w:rsidRPr="00E60BCB">
        <w:rPr>
          <w:bCs/>
          <w:i/>
          <w:iCs/>
          <w:szCs w:val="20"/>
          <w:lang w:val="nl-NL"/>
        </w:rPr>
        <w:t>De HEERE God nam de mens, en zette hem in de hof van Eden om die te bewerken en te onderhouden</w:t>
      </w:r>
      <w:r w:rsidRPr="00FF06C6">
        <w:rPr>
          <w:bCs/>
          <w:szCs w:val="20"/>
          <w:lang w:val="nl-NL"/>
        </w:rPr>
        <w:t xml:space="preserve">. </w:t>
      </w:r>
      <w:r w:rsidRPr="00FF06C6" w:rsidR="002E03E4">
        <w:rPr>
          <w:bCs/>
          <w:szCs w:val="20"/>
          <w:lang w:val="nl-NL"/>
        </w:rPr>
        <w:t>(Gen 2:15)</w:t>
      </w:r>
    </w:p>
    <w:p w:rsidRPr="00FF06C6" w:rsidR="002E03E4" w:rsidP="00890D02" w:rsidRDefault="00890D02" w14:paraId="479338A4" w14:textId="7FFCDBB7">
      <w:pPr>
        <w:pStyle w:val="Lijstalinea"/>
        <w:numPr>
          <w:ilvl w:val="0"/>
          <w:numId w:val="14"/>
        </w:numPr>
        <w:rPr>
          <w:bCs/>
          <w:szCs w:val="20"/>
          <w:lang w:val="nl-NL"/>
        </w:rPr>
      </w:pPr>
      <w:r w:rsidRPr="00E60BCB">
        <w:rPr>
          <w:bCs/>
          <w:i/>
          <w:iCs/>
          <w:szCs w:val="20"/>
          <w:lang w:val="nl-NL"/>
        </w:rPr>
        <w:t>En alles wat u doet, doe dat van harte, als voor de Heere en niet voor mensen, in de wetenschap dat u van de Heere als vergelding de erfenis zult ontvangen, want u dient de Heere Christus.</w:t>
      </w:r>
      <w:r w:rsidRPr="00FF06C6" w:rsidR="005C4EB7">
        <w:rPr>
          <w:bCs/>
          <w:szCs w:val="20"/>
          <w:lang w:val="nl-NL"/>
        </w:rPr>
        <w:t xml:space="preserve"> (Kol. 3:23-24)</w:t>
      </w:r>
    </w:p>
    <w:p w:rsidRPr="00FF06C6" w:rsidR="005C4EB7" w:rsidP="00890D02" w:rsidRDefault="001E5B68" w14:paraId="086BA1E1" w14:textId="44C2EF1C">
      <w:pPr>
        <w:pStyle w:val="Lijstalinea"/>
        <w:numPr>
          <w:ilvl w:val="0"/>
          <w:numId w:val="14"/>
        </w:numPr>
        <w:rPr>
          <w:bCs/>
          <w:szCs w:val="20"/>
          <w:lang w:val="nl-NL"/>
        </w:rPr>
      </w:pPr>
      <w:r w:rsidRPr="00E60BCB">
        <w:rPr>
          <w:bCs/>
          <w:i/>
          <w:iCs/>
          <w:szCs w:val="20"/>
          <w:lang w:val="nl-NL"/>
        </w:rPr>
        <w:t>Want wij zijn Zijn maaksel, geschapen in Christus Jezus om goede werken te doen, die God van tevoren bereid heeft, opdat wij daarin zouden wandelen.</w:t>
      </w:r>
      <w:r w:rsidRPr="00FF06C6">
        <w:rPr>
          <w:bCs/>
          <w:szCs w:val="20"/>
          <w:lang w:val="nl-NL"/>
        </w:rPr>
        <w:t xml:space="preserve"> (</w:t>
      </w:r>
      <w:r w:rsidRPr="00FF06C6" w:rsidR="00DC4EDE">
        <w:rPr>
          <w:bCs/>
          <w:szCs w:val="20"/>
          <w:lang w:val="nl-NL"/>
        </w:rPr>
        <w:t>Efe 2:10)</w:t>
      </w:r>
    </w:p>
    <w:p w:rsidRPr="00FF06C6" w:rsidR="00DC4EDE" w:rsidP="00890D02" w:rsidRDefault="00572B2D" w14:paraId="32DD2CDD" w14:textId="729557F0">
      <w:pPr>
        <w:pStyle w:val="Lijstalinea"/>
        <w:numPr>
          <w:ilvl w:val="0"/>
          <w:numId w:val="14"/>
        </w:numPr>
        <w:rPr>
          <w:bCs/>
          <w:szCs w:val="20"/>
          <w:lang w:val="nl-NL"/>
        </w:rPr>
      </w:pPr>
      <w:r w:rsidRPr="00E60BCB">
        <w:rPr>
          <w:bCs/>
          <w:i/>
          <w:iCs/>
          <w:szCs w:val="20"/>
          <w:lang w:val="nl-NL"/>
        </w:rPr>
        <w:t>Daarom, mijn geliefde broeders, wees standvastig, onwankelbaar, altijd overvloedig in het werk van de Heere, in de wetenschap dat uw inspanning niet tevergeefs is in de Heere.</w:t>
      </w:r>
      <w:r w:rsidRPr="00FF06C6">
        <w:rPr>
          <w:bCs/>
          <w:szCs w:val="20"/>
          <w:lang w:val="nl-NL"/>
        </w:rPr>
        <w:t xml:space="preserve"> (1 Kor 15:58)</w:t>
      </w:r>
    </w:p>
    <w:p w:rsidRPr="00BB1219" w:rsidR="006D159B" w:rsidP="00BB1219" w:rsidRDefault="00FD73AB" w14:paraId="31242265" w14:textId="7AA7538A">
      <w:pPr>
        <w:pStyle w:val="Lijstalinea"/>
        <w:numPr>
          <w:ilvl w:val="0"/>
          <w:numId w:val="14"/>
        </w:numPr>
        <w:rPr>
          <w:b/>
          <w:szCs w:val="20"/>
          <w:lang w:val="nl-NL"/>
        </w:rPr>
      </w:pPr>
      <w:r w:rsidRPr="00E60BCB">
        <w:rPr>
          <w:bCs/>
          <w:i/>
          <w:iCs/>
          <w:szCs w:val="20"/>
          <w:lang w:val="nl-NL"/>
        </w:rPr>
        <w:t>Beijver u om uzelf welbeproefd voor God te stellen, als een arbeider die zich niet hoeft te schamen en die het Woord van de waarheid recht snijdt.</w:t>
      </w:r>
      <w:r w:rsidRPr="00BB1219">
        <w:rPr>
          <w:bCs/>
          <w:szCs w:val="20"/>
          <w:lang w:val="nl-NL"/>
        </w:rPr>
        <w:t xml:space="preserve"> (1 Tim. 2:15)</w:t>
      </w:r>
      <w:r w:rsidR="00BB1219">
        <w:rPr>
          <w:bCs/>
          <w:szCs w:val="20"/>
          <w:lang w:val="nl-NL"/>
        </w:rPr>
        <w:br/>
      </w:r>
    </w:p>
    <w:p w:rsidRPr="00FF06C6" w:rsidR="0092337F" w:rsidRDefault="00495943" w14:paraId="1CA9FA86" w14:textId="432E643B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 w:rsidR="00FF06C6">
        <w:rPr>
          <w:b/>
          <w:szCs w:val="20"/>
          <w:lang w:val="nl-NL"/>
        </w:rPr>
        <w:t xml:space="preserve"> 2A</w:t>
      </w:r>
      <w:r w:rsidRPr="00FF06C6">
        <w:rPr>
          <w:b/>
          <w:szCs w:val="20"/>
          <w:lang w:val="nl-NL"/>
        </w:rPr>
        <w:t>: Bijbel over ‘werk’. Wat is het doel van werk volgens de Bijbel?</w:t>
      </w:r>
      <w:r w:rsidRPr="00FF06C6" w:rsidR="001575C2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219">
        <w:rPr>
          <w:bCs/>
          <w:szCs w:val="20"/>
          <w:lang w:val="nl-NL"/>
        </w:rPr>
        <w:t>.....................................</w:t>
      </w:r>
    </w:p>
    <w:p w:rsidRPr="00FF06C6" w:rsidR="0092337F" w:rsidRDefault="0092337F" w14:paraId="5A08D2D0" w14:textId="77777777">
      <w:pPr>
        <w:rPr>
          <w:b/>
          <w:szCs w:val="20"/>
          <w:lang w:val="nl-NL"/>
        </w:rPr>
      </w:pPr>
    </w:p>
    <w:p w:rsidRPr="00FF06C6" w:rsidR="009E55F8" w:rsidP="009E55F8" w:rsidRDefault="009E55F8" w14:paraId="4F95A150" w14:textId="53ABCCF7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 w:rsidR="00FF06C6">
        <w:rPr>
          <w:b/>
          <w:szCs w:val="20"/>
          <w:lang w:val="nl-NL"/>
        </w:rPr>
        <w:t xml:space="preserve"> 2B</w:t>
      </w:r>
      <w:r w:rsidRPr="00FF06C6">
        <w:rPr>
          <w:b/>
          <w:szCs w:val="20"/>
          <w:lang w:val="nl-NL"/>
        </w:rPr>
        <w:t>: Je bent naar Gods beeld gemaakt. Wat zegt dat over je werk?</w:t>
      </w: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6C6" w:rsidR="00BB1219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</w:t>
      </w:r>
      <w:r w:rsidR="00BB1219">
        <w:rPr>
          <w:bCs/>
          <w:szCs w:val="20"/>
          <w:lang w:val="nl-NL"/>
        </w:rPr>
        <w:t>............................................................................</w:t>
      </w:r>
    </w:p>
    <w:p w:rsidRPr="00FF06C6" w:rsidR="003F2CF4" w:rsidP="003F2CF4" w:rsidRDefault="00FF06C6" w14:paraId="1E8A72D6" w14:textId="27955374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>
        <w:rPr>
          <w:b/>
          <w:szCs w:val="20"/>
          <w:lang w:val="nl-NL"/>
        </w:rPr>
        <w:t xml:space="preserve"> 2C: </w:t>
      </w:r>
      <w:r w:rsidRPr="00FF06C6" w:rsidR="003F2CF4">
        <w:rPr>
          <w:b/>
          <w:szCs w:val="20"/>
          <w:lang w:val="nl-NL"/>
        </w:rPr>
        <w:t xml:space="preserve">We leven in een 'gevallen' schepping. Wat betekent dat voor werk?​ </w:t>
      </w:r>
      <w:r w:rsidRPr="00FF06C6" w:rsidR="003F2CF4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6C6" w:rsidR="000C1A69">
        <w:rPr>
          <w:bCs/>
          <w:szCs w:val="20"/>
          <w:lang w:val="nl-NL"/>
        </w:rPr>
        <w:t>...............</w:t>
      </w:r>
      <w:r w:rsidR="00BB1219">
        <w:rPr>
          <w:bCs/>
          <w:szCs w:val="20"/>
          <w:lang w:val="nl-NL"/>
        </w:rPr>
        <w:t>......................................</w:t>
      </w:r>
    </w:p>
    <w:p w:rsidRPr="00FF06C6" w:rsidR="0092337F" w:rsidRDefault="00FF06C6" w14:paraId="65FCC682" w14:textId="5D02B135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>
        <w:rPr>
          <w:b/>
          <w:szCs w:val="20"/>
          <w:lang w:val="nl-NL"/>
        </w:rPr>
        <w:t xml:space="preserve"> 2D: </w:t>
      </w:r>
      <w:r w:rsidRPr="00FF06C6" w:rsidR="003F2CF4">
        <w:rPr>
          <w:b/>
          <w:szCs w:val="20"/>
          <w:lang w:val="nl-NL"/>
        </w:rPr>
        <w:t xml:space="preserve">Hoe draagt een accountant bij aan het scheppingsplan van God?​ </w:t>
      </w:r>
      <w:r w:rsidRPr="00FF06C6" w:rsidR="003F2CF4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6C6" w:rsidR="000C1A69">
        <w:rPr>
          <w:bCs/>
          <w:szCs w:val="20"/>
          <w:lang w:val="nl-NL"/>
        </w:rPr>
        <w:t>...............</w:t>
      </w:r>
      <w:r w:rsidR="00BB1219">
        <w:rPr>
          <w:bCs/>
          <w:szCs w:val="20"/>
          <w:lang w:val="nl-NL"/>
        </w:rPr>
        <w:t>......................................</w:t>
      </w:r>
    </w:p>
    <w:p w:rsidRPr="00FF06C6" w:rsidR="003F2CF4" w:rsidRDefault="00FF06C6" w14:paraId="13CA8866" w14:textId="14EC7A52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>
        <w:rPr>
          <w:b/>
          <w:szCs w:val="20"/>
          <w:lang w:val="nl-NL"/>
        </w:rPr>
        <w:t xml:space="preserve"> 2E: </w:t>
      </w:r>
      <w:r w:rsidRPr="00FF06C6" w:rsidR="000C1A69">
        <w:rPr>
          <w:b/>
          <w:szCs w:val="20"/>
          <w:lang w:val="nl-NL"/>
        </w:rPr>
        <w:t>Hoe draagt een cryptobelegger bij aan het scheppingsplan van God? ​</w:t>
      </w:r>
    </w:p>
    <w:p w:rsidRPr="00FF06C6" w:rsidR="000C1A69" w:rsidRDefault="000C1A69" w14:paraId="7FAAD326" w14:textId="1D27B691">
      <w:pPr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219">
        <w:rPr>
          <w:bCs/>
          <w:szCs w:val="20"/>
          <w:lang w:val="nl-NL"/>
        </w:rPr>
        <w:t>......................................</w:t>
      </w:r>
    </w:p>
    <w:p w:rsidRPr="00FF06C6" w:rsidR="00FA18F0" w:rsidRDefault="005F2D4E" w14:paraId="779FF4FE" w14:textId="05423B39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>
        <w:rPr>
          <w:b/>
          <w:szCs w:val="20"/>
          <w:lang w:val="nl-NL"/>
        </w:rPr>
        <w:t xml:space="preserve"> 2F: </w:t>
      </w:r>
      <w:r w:rsidRPr="00FF06C6" w:rsidR="00FA18F0">
        <w:rPr>
          <w:b/>
          <w:szCs w:val="20"/>
          <w:lang w:val="nl-NL"/>
        </w:rPr>
        <w:t>Hoe draagt Politieagent bij aan het scheppingsplan</w:t>
      </w:r>
      <w:r w:rsidRPr="00FF06C6" w:rsidR="002C6F0D">
        <w:rPr>
          <w:b/>
          <w:szCs w:val="20"/>
          <w:lang w:val="nl-NL"/>
        </w:rPr>
        <w:t xml:space="preserve"> van God</w:t>
      </w:r>
      <w:r w:rsidRPr="00FF06C6" w:rsidR="00FA18F0">
        <w:rPr>
          <w:b/>
          <w:szCs w:val="20"/>
          <w:lang w:val="nl-NL"/>
        </w:rPr>
        <w:t>?​</w:t>
      </w:r>
    </w:p>
    <w:p w:rsidR="00FA18F0" w:rsidP="00FA18F0" w:rsidRDefault="00FA18F0" w14:paraId="5293D03D" w14:textId="2942A2D5">
      <w:pPr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219">
        <w:rPr>
          <w:bCs/>
          <w:szCs w:val="20"/>
          <w:lang w:val="nl-NL"/>
        </w:rPr>
        <w:t>......................................</w:t>
      </w:r>
    </w:p>
    <w:p w:rsidRPr="006D159B" w:rsidR="006D159B" w:rsidP="006D159B" w:rsidRDefault="005F2D4E" w14:paraId="041906DD" w14:textId="77777777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>Vraag</w:t>
      </w:r>
      <w:r>
        <w:rPr>
          <w:b/>
          <w:szCs w:val="20"/>
          <w:lang w:val="nl-NL"/>
        </w:rPr>
        <w:t xml:space="preserve"> 2G: </w:t>
      </w:r>
      <w:r w:rsidRPr="006D159B" w:rsidR="006D159B">
        <w:rPr>
          <w:b/>
          <w:szCs w:val="20"/>
          <w:lang w:val="nl-NL"/>
        </w:rPr>
        <w:t>Verzin een (zin)loos beroep. Wat maakt een beroep zinvol/zinloos?</w:t>
      </w:r>
    </w:p>
    <w:p w:rsidRPr="00FF06C6" w:rsidR="005F2D4E" w:rsidP="005F2D4E" w:rsidRDefault="005F2D4E" w14:paraId="0F757361" w14:textId="35614635">
      <w:pPr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219">
        <w:rPr>
          <w:bCs/>
          <w:szCs w:val="20"/>
          <w:lang w:val="nl-NL"/>
        </w:rPr>
        <w:t>......................................</w:t>
      </w:r>
    </w:p>
    <w:p w:rsidR="006D159B" w:rsidRDefault="006D159B" w14:paraId="4304BB4D" w14:textId="336AE218">
      <w:pPr>
        <w:rPr>
          <w:b/>
          <w:szCs w:val="20"/>
          <w:lang w:val="nl-NL"/>
        </w:rPr>
      </w:pPr>
    </w:p>
    <w:p w:rsidRPr="00FF06C6" w:rsidR="00785FC0" w:rsidP="00785FC0" w:rsidRDefault="00785FC0" w14:paraId="751361C7" w14:textId="490795A5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lastRenderedPageBreak/>
        <w:t>Opdracht</w:t>
      </w:r>
      <w:r w:rsidRPr="00FF06C6" w:rsidR="009C5991">
        <w:rPr>
          <w:b/>
          <w:szCs w:val="20"/>
          <w:lang w:val="nl-NL"/>
        </w:rPr>
        <w:t xml:space="preserve"> 3</w:t>
      </w:r>
      <w:r w:rsidRPr="00FF06C6">
        <w:rPr>
          <w:b/>
          <w:szCs w:val="20"/>
          <w:lang w:val="nl-NL"/>
        </w:rPr>
        <w:t>:​ Geef elkaar studie- of loopbaanadvies met behulp van deze Bijbeltekst (zie scherm).</w:t>
      </w:r>
      <w:r w:rsidRPr="00FF06C6" w:rsidR="00D806A5">
        <w:rPr>
          <w:b/>
          <w:szCs w:val="20"/>
          <w:lang w:val="nl-NL"/>
        </w:rPr>
        <w:t xml:space="preserve"> </w:t>
      </w:r>
    </w:p>
    <w:p w:rsidRPr="00AF712C" w:rsidR="00AF712C" w:rsidP="00BB1219" w:rsidRDefault="00AF712C" w14:paraId="06E31EF1" w14:textId="77777777">
      <w:pPr>
        <w:ind w:left="720"/>
        <w:rPr>
          <w:bCs/>
          <w:szCs w:val="20"/>
          <w:lang w:val="nl-NL"/>
        </w:rPr>
      </w:pPr>
      <w:r w:rsidRPr="00AF712C">
        <w:rPr>
          <w:b/>
          <w:bCs/>
          <w:szCs w:val="20"/>
          <w:lang w:val="nl-NL"/>
        </w:rPr>
        <w:t xml:space="preserve">Mattheüs 25:40 </w:t>
      </w:r>
      <w:r w:rsidRPr="00AF712C">
        <w:rPr>
          <w:b/>
          <w:bCs/>
          <w:szCs w:val="20"/>
          <w:lang w:val="nl-NL"/>
        </w:rPr>
        <w:br/>
      </w:r>
      <w:r w:rsidRPr="00AF712C">
        <w:rPr>
          <w:b/>
          <w:bCs/>
          <w:i/>
          <w:iCs/>
          <w:szCs w:val="20"/>
          <w:lang w:val="nl-NL"/>
        </w:rPr>
        <w:t>“En de Koning zal hun antwoorden: Voorwaar, Ik zeg u: voor zover u dit voor een van deze geringste broeders van Mij gedaan hebt, hebt u dat voor Mij gedaan.”</w:t>
      </w:r>
    </w:p>
    <w:p w:rsidRPr="00FF06C6" w:rsidR="00785FC0" w:rsidP="00BB1219" w:rsidRDefault="00785FC0" w14:paraId="5D0DA5C5" w14:textId="77777777">
      <w:pPr>
        <w:ind w:left="720"/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FB2014" w:rsidR="00FB2014" w:rsidP="00FB2014" w:rsidRDefault="00AF712C" w14:paraId="0082F59D" w14:textId="58C83C0C">
      <w:pPr>
        <w:ind w:left="720"/>
        <w:rPr>
          <w:b/>
          <w:bCs/>
          <w:szCs w:val="20"/>
        </w:rPr>
      </w:pPr>
      <w:r w:rsidRPr="00AF712C">
        <w:rPr>
          <w:b/>
          <w:bCs/>
          <w:szCs w:val="20"/>
          <w:lang w:val="nl-NL"/>
        </w:rPr>
        <w:t xml:space="preserve">Micha 6:8 </w:t>
      </w:r>
      <w:r w:rsidRPr="00AF712C">
        <w:rPr>
          <w:b/>
          <w:bCs/>
          <w:szCs w:val="20"/>
          <w:lang w:val="nl-NL"/>
        </w:rPr>
        <w:br/>
      </w:r>
      <w:r w:rsidRPr="00FB2014" w:rsidR="00FB2014">
        <w:rPr>
          <w:b/>
          <w:bCs/>
          <w:i/>
          <w:iCs/>
          <w:szCs w:val="20"/>
          <w:lang w:val="nl-NL"/>
        </w:rPr>
        <w:t xml:space="preserve">“Maar de Heer heeft jullie al verteld wat hij van jullie verlangt. Hij heeft al bekendgemaakt wat goed is. Hij vraagt alleen dit: Wees eerlijk, rechtvaardig en trouw. En denk niet alleen aan jezelf, maar leef dicht bij God.” </w:t>
      </w:r>
      <w:r w:rsidRPr="00FB2014" w:rsidR="00FB2014">
        <w:rPr>
          <w:b/>
          <w:bCs/>
          <w:i/>
          <w:iCs/>
          <w:szCs w:val="20"/>
        </w:rPr>
        <w:t xml:space="preserve">(BGT) </w:t>
      </w:r>
    </w:p>
    <w:p w:rsidR="00785FC0" w:rsidP="00BB1219" w:rsidRDefault="00785FC0" w14:paraId="30330E42" w14:textId="77777777">
      <w:pPr>
        <w:ind w:left="720"/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6A20" w:rsidP="00BB1219" w:rsidRDefault="00AE6A20" w14:paraId="55A1ECF1" w14:textId="1469A50D">
      <w:pPr>
        <w:ind w:left="720"/>
        <w:rPr>
          <w:bCs/>
          <w:szCs w:val="20"/>
          <w:lang w:val="nl-NL"/>
        </w:rPr>
      </w:pPr>
      <w:r>
        <w:rPr>
          <w:bCs/>
          <w:szCs w:val="20"/>
          <w:lang w:val="nl-NL"/>
        </w:rPr>
        <w:t>1 Korinthe 3:9</w:t>
      </w:r>
    </w:p>
    <w:p w:rsidR="00AE6A20" w:rsidP="00AE6A20" w:rsidRDefault="00AE6A20" w14:paraId="6BC7268B" w14:textId="77777777">
      <w:pPr>
        <w:ind w:left="720"/>
        <w:rPr>
          <w:b/>
          <w:bCs/>
          <w:i/>
          <w:iCs/>
          <w:szCs w:val="20"/>
          <w:lang w:val="nl-NL"/>
        </w:rPr>
      </w:pPr>
      <w:r w:rsidRPr="00AE6A20">
        <w:rPr>
          <w:b/>
          <w:bCs/>
          <w:i/>
          <w:iCs/>
          <w:szCs w:val="20"/>
          <w:lang w:val="nl-NL"/>
        </w:rPr>
        <w:t>“Want Gods medearbeiders zijn wij. Gods akker en Gods bouwwerk bent ú.”</w:t>
      </w:r>
    </w:p>
    <w:p w:rsidR="00AE6A20" w:rsidP="00AE6A20" w:rsidRDefault="00AE6A20" w14:paraId="524F3B0F" w14:textId="77777777">
      <w:pPr>
        <w:ind w:left="720"/>
        <w:rPr>
          <w:bCs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AE6A20" w:rsidR="00AE6A20" w:rsidP="00AE6A20" w:rsidRDefault="00AE6A20" w14:paraId="7D056060" w14:textId="77777777">
      <w:pPr>
        <w:ind w:left="720"/>
        <w:rPr>
          <w:bCs/>
          <w:szCs w:val="20"/>
          <w:lang w:val="nl-NL"/>
        </w:rPr>
      </w:pPr>
    </w:p>
    <w:p w:rsidRPr="00FF06C6" w:rsidR="00AE6A20" w:rsidP="00BB1219" w:rsidRDefault="00AE6A20" w14:paraId="40BC63EF" w14:textId="77777777">
      <w:pPr>
        <w:ind w:left="720"/>
        <w:rPr>
          <w:bCs/>
          <w:szCs w:val="20"/>
          <w:lang w:val="nl-NL"/>
        </w:rPr>
      </w:pPr>
    </w:p>
    <w:p w:rsidRPr="00FF06C6" w:rsidR="00D765E1" w:rsidP="00D806A5" w:rsidRDefault="00D765E1" w14:paraId="573413B6" w14:textId="77777777">
      <w:pPr>
        <w:rPr>
          <w:b/>
          <w:szCs w:val="20"/>
          <w:lang w:val="nl-NL"/>
        </w:rPr>
      </w:pPr>
    </w:p>
    <w:p w:rsidRPr="0033398F" w:rsidR="0033398F" w:rsidP="0033398F" w:rsidRDefault="00347605" w14:paraId="625670F1" w14:textId="77777777">
      <w:pPr>
        <w:rPr>
          <w:b/>
          <w:szCs w:val="20"/>
          <w:lang w:val="nl-NL"/>
        </w:rPr>
      </w:pPr>
      <w:r w:rsidRPr="00FF06C6">
        <w:rPr>
          <w:b/>
          <w:szCs w:val="20"/>
          <w:lang w:val="nl-NL"/>
        </w:rPr>
        <w:t xml:space="preserve">Gespreksvraag:​  </w:t>
      </w:r>
      <w:r w:rsidRPr="0033398F" w:rsidR="0033398F">
        <w:rPr>
          <w:b/>
          <w:bCs/>
          <w:szCs w:val="20"/>
          <w:lang w:val="nl-NL"/>
        </w:rPr>
        <w:t>Hoe wil jij geloof, studie en werk  met elkaar combineren?</w:t>
      </w:r>
    </w:p>
    <w:p w:rsidRPr="00FF06C6" w:rsidR="00255581" w:rsidP="00347605" w:rsidRDefault="00923FE5" w14:paraId="445024E6" w14:textId="54195701">
      <w:pPr>
        <w:rPr>
          <w:b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405F66" w:rsidR="00405F66" w:rsidP="00405F66" w:rsidRDefault="00405F66" w14:paraId="0F94C220" w14:textId="77777777">
      <w:pPr>
        <w:rPr>
          <w:b/>
          <w:szCs w:val="20"/>
          <w:lang w:val="nl-NL"/>
        </w:rPr>
      </w:pPr>
      <w:r w:rsidRPr="00405F66">
        <w:rPr>
          <w:b/>
          <w:bCs/>
          <w:szCs w:val="20"/>
          <w:lang w:val="nl-NL"/>
        </w:rPr>
        <w:t>Gespreksvraag:</w:t>
      </w:r>
      <w:r>
        <w:rPr>
          <w:b/>
          <w:szCs w:val="20"/>
          <w:lang w:val="nl-NL"/>
        </w:rPr>
        <w:t xml:space="preserve"> </w:t>
      </w:r>
      <w:r w:rsidRPr="00405F66">
        <w:rPr>
          <w:b/>
          <w:bCs/>
          <w:szCs w:val="20"/>
          <w:lang w:val="nl-NL"/>
        </w:rPr>
        <w:t>Geloof jij unieke talenten en kwaliteiten van God ontvangen te hebben?</w:t>
      </w:r>
    </w:p>
    <w:p w:rsidRPr="00FF06C6" w:rsidR="00D8739B" w:rsidRDefault="0071702E" w14:paraId="6F7C5E89" w14:textId="3DD10E47">
      <w:pPr>
        <w:rPr>
          <w:sz w:val="20"/>
          <w:szCs w:val="20"/>
          <w:lang w:val="nl-NL"/>
        </w:rPr>
      </w:pPr>
      <w:r w:rsidRPr="00FF06C6">
        <w:rPr>
          <w:bCs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Pr="00FF06C6" w:rsidR="00D8739B" w:rsidSect="00034616">
      <w:headerReference w:type="default" r:id="rId11"/>
      <w:pgSz w:w="12240" w:h="15840" w:orient="portrait"/>
      <w:pgMar w:top="1134" w:right="1134" w:bottom="1134" w:left="1134" w:header="720" w:footer="720" w:gutter="0"/>
      <w:cols w:space="720"/>
      <w:docGrid w:linePitch="360"/>
      <w:footerReference w:type="default" r:id="Re132ffe292734dc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1EB" w:rsidP="00E16E98" w:rsidRDefault="00D651EB" w14:paraId="61176983" w14:textId="77777777">
      <w:pPr>
        <w:spacing w:after="0" w:line="240" w:lineRule="auto"/>
      </w:pPr>
      <w:r>
        <w:separator/>
      </w:r>
    </w:p>
  </w:endnote>
  <w:endnote w:type="continuationSeparator" w:id="0">
    <w:p w:rsidR="00D651EB" w:rsidP="00E16E98" w:rsidRDefault="00D651EB" w14:paraId="278A7A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17C43C9" w:rsidTr="717C43C9" w14:paraId="5035DA52">
      <w:trPr>
        <w:trHeight w:val="300"/>
      </w:trPr>
      <w:tc>
        <w:tcPr>
          <w:tcW w:w="3320" w:type="dxa"/>
          <w:tcMar/>
        </w:tcPr>
        <w:p w:rsidR="717C43C9" w:rsidP="717C43C9" w:rsidRDefault="717C43C9" w14:paraId="7FC2516D" w14:textId="05134E56">
          <w:pPr>
            <w:pStyle w:val="Koptekst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17C43C9" w:rsidP="717C43C9" w:rsidRDefault="717C43C9" w14:paraId="5532E5A3" w14:textId="40FA2A29">
          <w:pPr>
            <w:pStyle w:val="Koptekst"/>
            <w:bidi w:val="0"/>
            <w:jc w:val="center"/>
          </w:pPr>
        </w:p>
      </w:tc>
      <w:tc>
        <w:tcPr>
          <w:tcW w:w="3320" w:type="dxa"/>
          <w:tcMar/>
        </w:tcPr>
        <w:p w:rsidR="717C43C9" w:rsidP="717C43C9" w:rsidRDefault="717C43C9" w14:paraId="41412A89" w14:textId="2A46045E">
          <w:pPr>
            <w:pStyle w:val="Koptekst"/>
            <w:bidi w:val="0"/>
            <w:ind w:right="-115"/>
            <w:jc w:val="right"/>
          </w:pPr>
        </w:p>
      </w:tc>
    </w:tr>
  </w:tbl>
  <w:p w:rsidR="717C43C9" w:rsidP="717C43C9" w:rsidRDefault="717C43C9" w14:paraId="50AF0C45" w14:textId="1616B73E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1EB" w:rsidP="00E16E98" w:rsidRDefault="00D651EB" w14:paraId="59EB38C3" w14:textId="77777777">
      <w:pPr>
        <w:spacing w:after="0" w:line="240" w:lineRule="auto"/>
      </w:pPr>
      <w:r>
        <w:separator/>
      </w:r>
    </w:p>
  </w:footnote>
  <w:footnote w:type="continuationSeparator" w:id="0">
    <w:p w:rsidR="00D651EB" w:rsidP="00E16E98" w:rsidRDefault="00D651EB" w14:paraId="429B21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E98" w:rsidRDefault="00E16E98" w14:paraId="4CABB941" w14:textId="4D827D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562DD4"/>
    <w:multiLevelType w:val="hybridMultilevel"/>
    <w:tmpl w:val="D3BC6DBE"/>
    <w:lvl w:ilvl="0" w:tplc="815C0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206F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64A1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99C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565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C00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E25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72C1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D662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0DB5F669"/>
    <w:multiLevelType w:val="hybridMultilevel"/>
    <w:tmpl w:val="5A7E1BBC"/>
    <w:lvl w:ilvl="0" w:tplc="66A42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80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4A5F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CC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FA9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23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66A4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D2F1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A87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142FC0"/>
    <w:multiLevelType w:val="multilevel"/>
    <w:tmpl w:val="3EB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B18235D"/>
    <w:multiLevelType w:val="hybridMultilevel"/>
    <w:tmpl w:val="A97CAD3A"/>
    <w:lvl w:ilvl="0" w:tplc="01E65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2E02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641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66A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D08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5A0A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A6AA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2FEA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112A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727A7862"/>
    <w:multiLevelType w:val="hybridMultilevel"/>
    <w:tmpl w:val="7A7C5C6C"/>
    <w:lvl w:ilvl="0" w:tplc="45BE082A">
      <w:start w:val="4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6349672">
    <w:abstractNumId w:val="10"/>
  </w:num>
  <w:num w:numId="2" w16cid:durableId="671181834">
    <w:abstractNumId w:val="8"/>
  </w:num>
  <w:num w:numId="3" w16cid:durableId="55400737">
    <w:abstractNumId w:val="6"/>
  </w:num>
  <w:num w:numId="4" w16cid:durableId="1992636917">
    <w:abstractNumId w:val="5"/>
  </w:num>
  <w:num w:numId="5" w16cid:durableId="342364617">
    <w:abstractNumId w:val="4"/>
  </w:num>
  <w:num w:numId="6" w16cid:durableId="2017802437">
    <w:abstractNumId w:val="7"/>
  </w:num>
  <w:num w:numId="7" w16cid:durableId="1804494237">
    <w:abstractNumId w:val="3"/>
  </w:num>
  <w:num w:numId="8" w16cid:durableId="680472458">
    <w:abstractNumId w:val="2"/>
  </w:num>
  <w:num w:numId="9" w16cid:durableId="760491979">
    <w:abstractNumId w:val="1"/>
  </w:num>
  <w:num w:numId="10" w16cid:durableId="2137721774">
    <w:abstractNumId w:val="0"/>
  </w:num>
  <w:num w:numId="11" w16cid:durableId="1318918947">
    <w:abstractNumId w:val="11"/>
  </w:num>
  <w:num w:numId="12" w16cid:durableId="1966428951">
    <w:abstractNumId w:val="12"/>
  </w:num>
  <w:num w:numId="13" w16cid:durableId="527380262">
    <w:abstractNumId w:val="9"/>
  </w:num>
  <w:num w:numId="14" w16cid:durableId="1037461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C81"/>
    <w:rsid w:val="00045D0E"/>
    <w:rsid w:val="00055C3C"/>
    <w:rsid w:val="0006063C"/>
    <w:rsid w:val="0007614E"/>
    <w:rsid w:val="00096897"/>
    <w:rsid w:val="000A4923"/>
    <w:rsid w:val="000C1A69"/>
    <w:rsid w:val="000F6103"/>
    <w:rsid w:val="001435BC"/>
    <w:rsid w:val="0015074B"/>
    <w:rsid w:val="001575C2"/>
    <w:rsid w:val="00175FB1"/>
    <w:rsid w:val="0019368E"/>
    <w:rsid w:val="001E2089"/>
    <w:rsid w:val="001E5B68"/>
    <w:rsid w:val="0021201E"/>
    <w:rsid w:val="00245806"/>
    <w:rsid w:val="00255581"/>
    <w:rsid w:val="00284333"/>
    <w:rsid w:val="0029639D"/>
    <w:rsid w:val="002C6F0D"/>
    <w:rsid w:val="002D5AF4"/>
    <w:rsid w:val="002E03E4"/>
    <w:rsid w:val="00326F90"/>
    <w:rsid w:val="0033398F"/>
    <w:rsid w:val="00347605"/>
    <w:rsid w:val="003B12BC"/>
    <w:rsid w:val="003C2009"/>
    <w:rsid w:val="003F2CF4"/>
    <w:rsid w:val="00405F66"/>
    <w:rsid w:val="00476EC6"/>
    <w:rsid w:val="00495943"/>
    <w:rsid w:val="00511E5A"/>
    <w:rsid w:val="00572B2D"/>
    <w:rsid w:val="005C4EB7"/>
    <w:rsid w:val="005C6E04"/>
    <w:rsid w:val="005F2D4E"/>
    <w:rsid w:val="00651D14"/>
    <w:rsid w:val="006D159B"/>
    <w:rsid w:val="0071702E"/>
    <w:rsid w:val="00753443"/>
    <w:rsid w:val="00785FC0"/>
    <w:rsid w:val="007B176E"/>
    <w:rsid w:val="008131BD"/>
    <w:rsid w:val="00890D02"/>
    <w:rsid w:val="008D72F8"/>
    <w:rsid w:val="0090100F"/>
    <w:rsid w:val="0092337F"/>
    <w:rsid w:val="00923FE5"/>
    <w:rsid w:val="009C5991"/>
    <w:rsid w:val="009E55F8"/>
    <w:rsid w:val="009E5D59"/>
    <w:rsid w:val="00AA1D8D"/>
    <w:rsid w:val="00AE6A20"/>
    <w:rsid w:val="00AF712C"/>
    <w:rsid w:val="00B47730"/>
    <w:rsid w:val="00BB1219"/>
    <w:rsid w:val="00CB0664"/>
    <w:rsid w:val="00D651EB"/>
    <w:rsid w:val="00D765E1"/>
    <w:rsid w:val="00D806A5"/>
    <w:rsid w:val="00D8528A"/>
    <w:rsid w:val="00D8739B"/>
    <w:rsid w:val="00DB28E5"/>
    <w:rsid w:val="00DC4EDE"/>
    <w:rsid w:val="00DE6ED6"/>
    <w:rsid w:val="00DE7550"/>
    <w:rsid w:val="00DF4FAA"/>
    <w:rsid w:val="00E16E98"/>
    <w:rsid w:val="00E31BEA"/>
    <w:rsid w:val="00E47A3E"/>
    <w:rsid w:val="00E53A6B"/>
    <w:rsid w:val="00E60BCB"/>
    <w:rsid w:val="00EF6F58"/>
    <w:rsid w:val="00FA18F0"/>
    <w:rsid w:val="00FB2014"/>
    <w:rsid w:val="00FC693F"/>
    <w:rsid w:val="00FD73AB"/>
    <w:rsid w:val="00FF06C6"/>
    <w:rsid w:val="14119922"/>
    <w:rsid w:val="1E0FEC08"/>
    <w:rsid w:val="32B72A26"/>
    <w:rsid w:val="436B3E2B"/>
    <w:rsid w:val="49C05FFC"/>
    <w:rsid w:val="6D5A01EB"/>
    <w:rsid w:val="70493587"/>
    <w:rsid w:val="717C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E72F9"/>
  <w14:defaultImageDpi w14:val="300"/>
  <w15:docId w15:val="{3513F757-2AC3-4573-BD6C-C0AF9F54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1E5B6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5B68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D15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e132ffe292734d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6D999080944795566513CC75ABE8" ma:contentTypeVersion="3" ma:contentTypeDescription="Een nieuw document maken." ma:contentTypeScope="" ma:versionID="eea3b68b035e3bbc2b1e6bc311b05892">
  <xsd:schema xmlns:xsd="http://www.w3.org/2001/XMLSchema" xmlns:xs="http://www.w3.org/2001/XMLSchema" xmlns:p="http://schemas.microsoft.com/office/2006/metadata/properties" xmlns:ns2="3eb7e569-df79-4bde-a893-7ad4cc0c5655" targetNamespace="http://schemas.microsoft.com/office/2006/metadata/properties" ma:root="true" ma:fieldsID="98bcab83b9b685e7aff9f9ebdbae83e3" ns2:_="">
    <xsd:import namespace="3eb7e569-df79-4bde-a893-7ad4cc0c5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7e569-df79-4bde-a893-7ad4cc0c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AA9AB-146A-427C-8C4B-6EEF05B76E8D}"/>
</file>

<file path=customXml/itemProps3.xml><?xml version="1.0" encoding="utf-8"?>
<ds:datastoreItem xmlns:ds="http://schemas.openxmlformats.org/officeDocument/2006/customXml" ds:itemID="{278DC9F2-7E9E-4144-B4F4-907746BE7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4BCE0-73D9-4C0B-B9DF-9460A471F4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Annerieke van Laar</lastModifiedBy>
  <revision>66</revision>
  <dcterms:created xsi:type="dcterms:W3CDTF">2025-09-05T11:37:00.0000000Z</dcterms:created>
  <dcterms:modified xsi:type="dcterms:W3CDTF">2025-11-18T11:44:06.4099039Z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0x010100E0C56D999080944795566513CC75ABE8</vt:lpwstr>
  </property>
</Properties>
</file>